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历史视角中的“三农”：王毓瑚先生诞辰一百周年纪念文集</w:t>
      </w:r>
    </w:p>
    <w:p>
      <w:r>
        <w:rPr>
          <w:rFonts w:ascii="宋体" w:hAnsi="宋体" w:eastAsia="宋体"/>
          <w:sz w:val="24"/>
        </w:rPr>
        <w:t>李军，王秀清主编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历史视角中的“三农”：王毓瑚先生诞辰一百周年纪念文集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李军，王秀清主编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本书出售、求购地址：https://www.jiaokey.com/book/detail/12110625.html</w:t>
      </w:r>
    </w:p>
    <w:p>
      <w:r>
        <w:t>更多相关图书推荐：https://www.jiaokey.com</w:t>
      </w:r>
    </w:p>
    <w:p>
      <w:r>
        <w:t>李军，王秀清主编 其他作品：https://www.jiaokey.com/tag/李军，王秀清主编.html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关键词搜索：https://www.jiaokey.com/tag/历史视角中的“三农”：王毓瑚先生诞辰一百周年纪念文集.html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