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书名：教师如何远离亚健康</w:t>
      </w:r>
    </w:p>
    <w:p>
      <w:r>
        <w:t>作者：北京未来新世纪教育科学发展中心编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总页数：231</w:t>
      </w:r>
    </w:p>
    <w:p>
      <w:r>
        <w:t>更多请访问教客网: www.jiaokey.com</w:t>
      </w:r>
    </w:p>
    <w:p>
      <w:r>
        <w:t>教师如何远离亚健康 评论地址：https://www.jiaokey.com/book/detail/12110606.html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