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书名：健康体育教程</w:t>
      </w:r>
    </w:p>
    <w:p>
      <w:r>
        <w:t>作者：储建新，张广军，李志伟主编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健康体育教程 评论地址：https://www.jiaokey.com/book/detail/12110600.html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