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高中数学专题辅导  第三册</w:t>
      </w:r>
    </w:p>
    <w:p>
      <w:r>
        <w:rPr>
          <w:rFonts w:ascii="宋体" w:hAnsi="宋体" w:eastAsia="宋体"/>
          <w:sz w:val="24"/>
        </w:rPr>
        <w:t>北京西城区数学会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高中数学专题辅导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本书出售、求购地址：https://www.jiaokey.com/book/detail/12110497.html</w:t>
      </w:r>
    </w:p>
    <w:p>
      <w:r>
        <w:t>更多相关图书推荐：https://www.jiaokey.com</w:t>
      </w:r>
    </w:p>
    <w:p>
      <w:r>
        <w:t>北京西城区数学会 其他作品：https://www.jiaokey.com/tag/北京西城区数学会.html</w:t>
      </w:r>
    </w:p>
    <w:p>
      <w:r>
        <w:t>关键词搜索：https://www.jiaokey.com/tag/高中数学专题辅导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