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纸变钱的游戏：美国债务真相</w:t>
      </w:r>
    </w:p>
    <w:p>
      <w:r>
        <w:rPr>
          <w:rFonts w:ascii="宋体" w:hAnsi="宋体" w:eastAsia="宋体"/>
          <w:sz w:val="24"/>
        </w:rPr>
        <w:t>（美）维金，因孔特雷拉等著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纸变钱的游戏：美国债务真相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（美）维金，因孔特雷拉等著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本书出售、求购地址：https://www.jiaokey.com/book/detail/12110418.html</w:t>
      </w:r>
    </w:p>
    <w:p>
      <w:r>
        <w:t>更多相关图书推荐：https://www.jiaokey.com</w:t>
      </w:r>
    </w:p>
    <w:p>
      <w:r>
        <w:t>（美）维金，因孔特雷拉等著 其他作品：https://www.jiaokey.com/tag/（美）维金，因孔特雷拉等著.html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关键词搜索：https://www.jiaokey.com/tag/纸变钱的游戏：美国债务真相.html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