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书名：杭州的城市雕塑</w:t>
      </w:r>
    </w:p>
    <w:p>
      <w:r>
        <w:t>作者：马时雍主编</w:t>
      </w:r>
    </w:p>
    <w:p>
      <w:r>
        <w:t>出版社：杭州：杭州出版社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杭州的城市雕塑 评论地址：https://www.jiaokey.com/book/detail/12110384.html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