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书名：如何把握孩子的心理</w:t>
      </w:r>
    </w:p>
    <w:p>
      <w:r>
        <w:t>作者：崔华芳，李云编著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如何把握孩子的心理 评论地址：https://www.jiaokey.com/book/detail/12110377.html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