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揭秘消逝古国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揭秘消逝古国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本书出售、求购地址：https://www.jiaokey.com/book/detail/12110368.html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关键词搜索：https://www.jiaokey.com/tag/揭秘消逝古国.html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