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书名：警惕房屋买卖陷阱三十六讲</w:t>
      </w:r>
    </w:p>
    <w:p>
      <w:r>
        <w:t>作者：沈珍妮，杨剑刚，陆林根等编著</w:t>
      </w:r>
    </w:p>
    <w:p>
      <w:r>
        <w:t>出版社：上海：上海百家出版社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警惕房屋买卖陷阱三十六讲 评论地址：https://www.jiaokey.com/book/detail/12110363.html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