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小学教师必读  日本《儿童与教育》杂志选辑  1</w:t>
      </w:r>
    </w:p>
    <w:p>
      <w:r>
        <w:rPr>
          <w:rFonts w:ascii="宋体" w:hAnsi="宋体" w:eastAsia="宋体"/>
          <w:sz w:val="24"/>
        </w:rPr>
        <w:t>刘力南，尹捷译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小学教师必读  日本《儿童与教育》杂志选辑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刘力南，尹捷译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本书出售、求购地址：https://www.jiaokey.com/book/detail/12110264.html</w:t>
      </w:r>
    </w:p>
    <w:p>
      <w:r>
        <w:t>更多相关图书推荐：https://www.jiaokey.com</w:t>
      </w:r>
    </w:p>
    <w:p>
      <w:r>
        <w:t>刘力南，尹捷译 其他作品：https://www.jiaokey.com/tag/刘力南，尹捷译.html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关键词搜索：https://www.jiaokey.com/tag/小学教师必读  日本《儿童与教育》杂志选辑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