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男孩女孩100分  小学生社交能力培养</w:t>
      </w:r>
    </w:p>
    <w:p>
      <w:r>
        <w:rPr>
          <w:rFonts w:ascii="宋体" w:hAnsi="宋体" w:eastAsia="宋体"/>
          <w:sz w:val="24"/>
        </w:rPr>
        <w:t>徐晖编著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男孩女孩100分  小学生社交能力培养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本书出售、求购地址：https://www.jiaokey.com/book/detail/12110254.html</w:t>
      </w:r>
    </w:p>
    <w:p>
      <w:r>
        <w:t>更多相关图书推荐：https://www.jiaokey.com</w:t>
      </w:r>
    </w:p>
    <w:p>
      <w:r>
        <w:t>徐晖编著 其他作品：https://www.jiaokey.com/tag/徐晖编著.html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关键词搜索：https://www.jiaokey.com/tag/男孩女孩100分  小学生社交能力培养.html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