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书名：括号表弟闹别扭：数学故事</w:t>
      </w:r>
    </w:p>
    <w:p>
      <w:r>
        <w:t>作者：齐贯之著</w:t>
      </w:r>
    </w:p>
    <w:p>
      <w:r>
        <w:t>出版社：昆明:晨光出版社,1999.05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括号表弟闹别扭：数学故事 评论地址：https://www.jiaokey.com/book/detail/12110203.html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