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探寻流沙下的文明</w:t>
      </w:r>
    </w:p>
    <w:p>
      <w:r>
        <w:rPr>
          <w:rFonts w:ascii="宋体" w:hAnsi="宋体" w:eastAsia="宋体"/>
          <w:sz w:val="24"/>
        </w:rPr>
        <w:t>范明朗，汪立国著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探寻流沙下的文明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范明朗，汪立国著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北京:五洲传播出版社,2008.08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文化遗址-额济纳旗-图集-文化遗址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本书出售、求购地址：https://www.jiaokey.com/book/detail/12110174.html</w:t>
      </w:r>
    </w:p>
    <w:p>
      <w:r>
        <w:t>更多相关图书推荐：https://www.jiaokey.com</w:t>
      </w:r>
    </w:p>
    <w:p>
      <w:r>
        <w:t>范明朗，汪立国著 其他作品：https://www.jiaokey.com/tag/范明朗，汪立国著.html</w:t>
      </w:r>
    </w:p>
    <w:p>
      <w:r>
        <w:t>北京:五洲传播出版社,2008.08 出版图书：https://www.jiaokey.com/tag/北京:五洲传播出版社,2008.08.html</w:t>
      </w:r>
    </w:p>
    <w:p>
      <w:r>
        <w:t>关键词搜索：https://www.jiaokey.com/tag/文化遗址-额济纳旗-图集-文化遗址.html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