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服装款式设计与版型实用手册，衬衫篇</w:t>
      </w:r>
    </w:p>
    <w:p>
      <w:r>
        <w:rPr>
          <w:rFonts w:ascii="宋体" w:hAnsi="宋体" w:eastAsia="宋体"/>
          <w:sz w:val="24"/>
        </w:rPr>
        <w:t>胡越，赵轶群，倪浩诚编著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服装款式设计与版型实用手册，衬衫篇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胡越，赵轶群，倪浩诚编著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本书出售、求购地址：https://www.jiaokey.com/book/detail/12110148.html</w:t>
      </w:r>
    </w:p>
    <w:p>
      <w:r>
        <w:t>更多相关图书推荐：https://www.jiaokey.com</w:t>
      </w:r>
    </w:p>
    <w:p>
      <w:r>
        <w:t>胡越，赵轶群，倪浩诚编著 其他作品：https://www.jiaokey.com/tag/胡越，赵轶群，倪浩诚编著.html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关键词搜索：https://www.jiaokey.com/tag/服装款式设计与版型实用手册，衬衫篇.html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