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南朝家族文化探微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南朝家族文化探微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家族-历史-研究-中国-南朝时代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本书出售、求购地址：https://www.jiaokey.com/book/detail/12110147.html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关键词搜索：https://www.jiaokey.com/tag/家族-历史-研究-中国-南朝时代.html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