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书名：玄空宅法精论：家居布局点窍</w:t>
      </w:r>
    </w:p>
    <w:p>
      <w:r>
        <w:t>作者：朱镇强编著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玄空宅法精论：家居布局点窍 评论地址：https://www.jiaokey.com/book/detail/12110099.html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