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职场显规则  最重要却最容易忽略的职业生存法则</w:t>
      </w:r>
    </w:p>
    <w:p>
      <w:r>
        <w:rPr>
          <w:rFonts w:ascii="宋体" w:hAnsi="宋体" w:eastAsia="宋体"/>
          <w:sz w:val="24"/>
        </w:rPr>
        <w:t>范霁瑶译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职场显规则  最重要却最容易忽略的职业生存法则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范霁瑶译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本书出售、求购地址：https://www.jiaokey.com/book/detail/12110077.html</w:t>
      </w:r>
    </w:p>
    <w:p>
      <w:r>
        <w:t>更多相关图书推荐：https://www.jiaokey.com</w:t>
      </w:r>
    </w:p>
    <w:p>
      <w:r>
        <w:t>范霁瑶译 其他作品：https://www.jiaokey.com/tag/范霁瑶译.html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关键词搜索：https://www.jiaokey.com/tag/职场显规则  最重要却最容易忽略的职业生存法则.html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