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变迁：中国改革开放三十年文化生态备忘录</w:t>
      </w:r>
    </w:p>
    <w:p>
      <w:r>
        <w:rPr>
          <w:rFonts w:ascii="宋体" w:hAnsi="宋体" w:eastAsia="宋体"/>
          <w:sz w:val="24"/>
        </w:rPr>
        <w:t>南方都市报编著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变迁：中国改革开放三十年文化生态备忘录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本书出售、求购地址：https://www.jiaokey.com/book/detail/12110062.html</w:t>
      </w:r>
    </w:p>
    <w:p>
      <w:r>
        <w:t>更多相关图书推荐：https://www.jiaokey.com</w:t>
      </w:r>
    </w:p>
    <w:p>
      <w:r>
        <w:t>南方都市报编著 其他作品：https://www.jiaokey.com/tag/南方都市报编著.html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关键词搜索：https://www.jiaokey.com/tag/变迁：中国改革开放三十年文化生态备忘录.html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