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书名：妇产科学(中级)应试指导及历年考点串讲：2009</w:t>
      </w:r>
    </w:p>
    <w:p>
      <w:r>
        <w:t>作者：李立安，李冬华主编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妇产科学(中级)应试指导及历年考点串讲：2009 评论地址：https://www.jiaokey.com/book/detail/12110059.html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