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作者：王春波编著</w:t>
      </w:r>
    </w:p>
    <w:p>
      <w:r>
        <w:t>出版社：武汉：武汉大学出版社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数字电子技术基础 评论地址：https://www.jiaokey.com/book/detail/12110052.html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