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书名：现代社会制度构建与人性诉求</w:t>
      </w:r>
    </w:p>
    <w:p>
      <w:r>
        <w:t>作者：陈辉著</w:t>
      </w:r>
    </w:p>
    <w:p>
      <w:r>
        <w:t>出版社：哈尔滨：黑龙江大学出版社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现代社会制度构建与人性诉求 评论地址：https://www.jiaokey.com/book/detail/12110049.html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