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回到常识：公众论坛演讲集，一</w:t>
      </w:r>
    </w:p>
    <w:p>
      <w:r>
        <w:rPr>
          <w:rFonts w:ascii="宋体" w:hAnsi="宋体" w:eastAsia="宋体"/>
          <w:sz w:val="24"/>
        </w:rPr>
        <w:t>何雪峰，周筱赟执行主编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回到常识：公众论坛演讲集，一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何雪峰，周筱赟执行主编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社会科学-演讲-文集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本书出售、求购地址：https://www.jiaokey.com/book/detail/12110033.html</w:t>
      </w:r>
    </w:p>
    <w:p>
      <w:r>
        <w:t>更多相关图书推荐：https://www.jiaokey.com</w:t>
      </w:r>
    </w:p>
    <w:p>
      <w:r>
        <w:t>何雪峰，周筱赟执行主编 其他作品：https://www.jiaokey.com/tag/何雪峰，周筱赟执行主编.html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关键词搜索：https://www.jiaokey.com/tag/社会科学-演讲-文集.html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