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书名：《清史稿·乐志》研究</w:t>
      </w:r>
    </w:p>
    <w:p>
      <w:r>
        <w:t>作者：温显贵著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《清史稿·乐志》研究 评论地址：https://www.jiaokey.com/book/detail/12109987.html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