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现代兵器大观  5  导弹·火箭</w:t>
      </w:r>
    </w:p>
    <w:p>
      <w:r>
        <w:rPr>
          <w:rFonts w:ascii="宋体" w:hAnsi="宋体" w:eastAsia="宋体"/>
          <w:sz w:val="24"/>
        </w:rPr>
        <w:t>周光荣编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现代兵器大观  5  导弹·火箭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本书出售、求购地址：https://www.jiaokey.com/book/detail/12109974.html</w:t>
      </w:r>
    </w:p>
    <w:p>
      <w:r>
        <w:t>更多相关图书推荐：https://www.jiaokey.com</w:t>
      </w:r>
    </w:p>
    <w:p>
      <w:r>
        <w:t>周光荣编 其他作品：https://www.jiaokey.com/tag/周光荣编.html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关键词搜索：https://www.jiaokey.com/tag/现代兵器大观  5  导弹·火箭.html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