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国民财富的性质和原因的研究  （下卷）</w:t>
      </w:r>
    </w:p>
    <w:p>
      <w:r>
        <w:rPr>
          <w:rFonts w:ascii="宋体" w:hAnsi="宋体" w:eastAsia="宋体"/>
          <w:sz w:val="24"/>
        </w:rPr>
        <w:t>[英]亚当·斯密著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国民财富的性质和原因的研究  （下卷）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[英]亚当·斯密著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本书出售、求购地址：https://www.jiaokey.com/book/detail/12109961.html</w:t>
      </w:r>
    </w:p>
    <w:p>
      <w:r>
        <w:t>更多相关图书推荐：https://www.jiaokey.com</w:t>
      </w:r>
    </w:p>
    <w:p>
      <w:r>
        <w:t>[英]亚当·斯密著 其他作品：https://www.jiaokey.com/tag/[英]亚当·斯密著.html</w:t>
      </w:r>
    </w:p>
    <w:p>
      <w:r>
        <w:t>关键词搜索：https://www.jiaokey.com/tag/国民财富的性质和原因的研究  （下卷）.html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