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书名：百部优秀爱国主义影片观赏指南</w:t>
      </w:r>
    </w:p>
    <w:p>
      <w:r>
        <w:t>作者：杭州大学影视戏曲研究所，浙江省电影总公司编</w:t>
      </w:r>
    </w:p>
    <w:p>
      <w:r>
        <w:t>出版社：杭州大学社</w:t>
      </w:r>
    </w:p>
    <w:p>
      <w:r>
        <w:t>出版日期：1994.09</w:t>
      </w:r>
    </w:p>
    <w:p>
      <w:r>
        <w:t>总页数：226</w:t>
      </w:r>
    </w:p>
    <w:p>
      <w:r>
        <w:t>更多请访问教客网: www.jiaokey.com</w:t>
      </w:r>
    </w:p>
    <w:p>
      <w:r>
        <w:t>百部优秀爱国主义影片观赏指南 评论地址：https://www.jiaokey.com/book/detail/12109947.html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