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全晶体彩色电视机实习教本  原理·检修·调整·教学·自修两用</w:t>
      </w:r>
    </w:p>
    <w:p>
      <w:r>
        <w:rPr>
          <w:rFonts w:ascii="宋体" w:hAnsi="宋体" w:eastAsia="宋体"/>
          <w:sz w:val="24"/>
        </w:rPr>
        <w:t>赖得发等著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全晶体彩色电视机实习教本  原理·检修·调整·教学·自修两用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赖得发等著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本书出售、求购地址：https://www.jiaokey.com/book/detail/12109918.html</w:t>
      </w:r>
    </w:p>
    <w:p>
      <w:r>
        <w:t>更多相关图书推荐：https://www.jiaokey.com</w:t>
      </w:r>
    </w:p>
    <w:p>
      <w:r>
        <w:t>赖得发等著 其他作品：https://www.jiaokey.com/tag/赖得发等著.html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关键词搜索：https://www.jiaokey.com/tag/全晶体彩色电视机实习教本  原理·检修·调整·教学·自修两用.html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