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进入21世纪的基本战略  经济结构调整与日本经济的展望</w:t>
      </w:r>
    </w:p>
    <w:p>
      <w:r>
        <w:rPr>
          <w:rFonts w:ascii="宋体" w:hAnsi="宋体" w:eastAsia="宋体"/>
          <w:sz w:val="24"/>
        </w:rPr>
        <w:t>[日）经济企划厅综合计划局编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进入21世纪的基本战略  经济结构调整与日本经济的展望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[日）经济企划厅综合计划局编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本书出售、求购地址：https://www.jiaokey.com/book/detail/12109913.html</w:t>
      </w:r>
    </w:p>
    <w:p>
      <w:r>
        <w:t>更多相关图书推荐：https://www.jiaokey.com</w:t>
      </w:r>
    </w:p>
    <w:p>
      <w:r>
        <w:t>[日）经济企划厅综合计划局编 其他作品：https://www.jiaokey.com/tag/[日）经济企划厅综合计划局编.html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关键词搜索：https://www.jiaokey.com/tag/进入21世纪的基本战略  经济结构调整与日本经济的展望.html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