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书名：教出资优孩子  父母就是启蒙师</w:t>
      </w:r>
    </w:p>
    <w:p>
      <w:r>
        <w:t>作者：王薇芝编译</w:t>
      </w:r>
    </w:p>
    <w:p>
      <w:r>
        <w:t>出版社：书泉出版社</w:t>
      </w:r>
    </w:p>
    <w:p>
      <w:r>
        <w:t>出版日期：1988.01</w:t>
      </w:r>
    </w:p>
    <w:p>
      <w:r>
        <w:t>总页数：325</w:t>
      </w:r>
    </w:p>
    <w:p>
      <w:r>
        <w:t>更多请访问教客网: www.jiaokey.com</w:t>
      </w:r>
    </w:p>
    <w:p>
      <w:r>
        <w:t>教出资优孩子  父母就是启蒙师 评论地址：https://www.jiaokey.com/book/detail/12109890.html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