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书名：使用双手增加脑力</w:t>
      </w:r>
    </w:p>
    <w:p>
      <w:r>
        <w:t>作者：沈永嘉编译</w:t>
      </w:r>
    </w:p>
    <w:p>
      <w:r>
        <w:t>出版社：大展出版社有限公司</w:t>
      </w:r>
    </w:p>
    <w:p>
      <w:r>
        <w:t>出版日期：1986.01</w:t>
      </w:r>
    </w:p>
    <w:p>
      <w:r>
        <w:t>总页数：154</w:t>
      </w:r>
    </w:p>
    <w:p>
      <w:r>
        <w:t>更多请访问教客网: www.jiaokey.com</w:t>
      </w:r>
    </w:p>
    <w:p>
      <w:r>
        <w:t>使用双手增加脑力 评论地址：https://www.jiaokey.com/book/detail/12109788.html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