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书名：IBM个人电脑程式设计 COBOL</w:t>
      </w:r>
    </w:p>
    <w:p>
      <w:r>
        <w:t>作者：格雷厄姆（Graham，N.）著；刘文麒等编译</w:t>
      </w:r>
    </w:p>
    <w:p>
      <w:r>
        <w:t>出版社：复文书局</w:t>
      </w:r>
    </w:p>
    <w:p>
      <w:r>
        <w:t>出版日期：1986.04</w:t>
      </w:r>
    </w:p>
    <w:p>
      <w:r>
        <w:t>总页数：401</w:t>
      </w:r>
    </w:p>
    <w:p>
      <w:r>
        <w:t>更多请访问教客网: www.jiaokey.com</w:t>
      </w:r>
    </w:p>
    <w:p>
      <w:r>
        <w:t>IBM个人电脑程式设计 COBOL 评论地址：https://www.jiaokey.com/book/detail/12109769.html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