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NO.1行销族策略</w:t>
      </w:r>
    </w:p>
    <w:p>
      <w:r>
        <w:rPr>
          <w:rFonts w:ascii="宋体" w:hAnsi="宋体" w:eastAsia="宋体"/>
          <w:sz w:val="24"/>
        </w:rPr>
        <w:t>GARY BLAKE，ROBERT W.BLY著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NO.1行销族策略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BLAKE，ROBERT W.BLY著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本书出售、求购地址：https://www.jiaokey.com/book/detail/12109765.html</w:t>
      </w:r>
    </w:p>
    <w:p>
      <w:r>
        <w:t>更多相关图书推荐：https://www.jiaokey.com</w:t>
      </w:r>
    </w:p>
    <w:p>
      <w:r>
        <w:t>GARY BLAKE，ROBERT W.BLY著 其他作品：https://www.jiaokey.com/tag/GARY BLAKE，ROBERT W.BLY著.html</w:t>
      </w:r>
    </w:p>
    <w:p>
      <w:r>
        <w:t>丝路出版社 出版图书：https://www.jiaokey.com/tag/丝路出版社.html</w:t>
      </w:r>
    </w:p>
    <w:p>
      <w:r>
        <w:t>关键词搜索：https://www.jiaokey.com/tag/NO.1行销族策略.html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