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双生奇缘</w:t>
      </w:r>
    </w:p>
    <w:p>
      <w:r>
        <w:rPr>
          <w:rFonts w:ascii="宋体" w:hAnsi="宋体" w:eastAsia="宋体"/>
          <w:sz w:val="24"/>
        </w:rPr>
        <w:t>玛莉·凯·麦考梅（Mary Kay McComas）著；林淑清译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玛莉·凯·麦考梅（Mary Kay McComas）著；林淑清译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本书出售、求购地址：https://www.jiaokey.com/book/detail/12109688.html</w:t>
      </w:r>
    </w:p>
    <w:p>
      <w:r>
        <w:t>更多相关图书推荐：https://www.jiaokey.com</w:t>
      </w:r>
    </w:p>
    <w:p>
      <w:r>
        <w:t>玛莉·凯·麦考梅（Mary Kay McComas）著；林淑清译 其他作品：https://www.jiaokey.com/tag/玛莉·凯·麦考梅（Mary Kay McComas）著；林淑清译.html</w:t>
      </w:r>
    </w:p>
    <w:p>
      <w:r>
        <w:t>精美出版社 出版图书：https://www.jiaokey.com/tag/精美出版社.html</w:t>
      </w:r>
    </w:p>
    <w:p>
      <w:r>
        <w:t>关键词搜索：https://www.jiaokey.com/tag/双生奇缘.html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