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书名：天天开心  快乐工作．享爱生活</w:t>
      </w:r>
    </w:p>
    <w:p>
      <w:r>
        <w:t>作者：戴尔·卡耐基著；孙闽译</w:t>
      </w:r>
    </w:p>
    <w:p>
      <w:r>
        <w:t>出版社：台湾:新雨出版社,1989.01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天天开心  快乐工作．享爱生活 评论地址：https://www.jiaokey.com/book/detail/12109669.html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