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你不必担心没有“话题”  第6集  错误的餐桌知识</w:t>
      </w:r>
    </w:p>
    <w:p>
      <w:r>
        <w:rPr>
          <w:rFonts w:ascii="宋体" w:hAnsi="宋体" w:eastAsia="宋体"/>
          <w:sz w:val="24"/>
        </w:rPr>
        <w:t>（日）竹内均编；徐钧译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你不必担心没有“话题”  第6集  错误的餐桌知识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（日）竹内均编；徐钧译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本书出售、求购地址：https://www.jiaokey.com/book/detail/12109662.html</w:t>
      </w:r>
    </w:p>
    <w:p>
      <w:r>
        <w:t>更多相关图书推荐：https://www.jiaokey.com</w:t>
      </w:r>
    </w:p>
    <w:p>
      <w:r>
        <w:t>（日）竹内均编；徐钧译 其他作品：https://www.jiaokey.com/tag/（日）竹内均编；徐钧译.html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关键词搜索：https://www.jiaokey.com/tag/你不必担心没有“话题”  第6集  错误的餐桌知识.html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