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敲开快乐之门：快乐人生七步骤</w:t>
      </w:r>
    </w:p>
    <w:p>
      <w:r>
        <w:rPr>
          <w:rFonts w:ascii="宋体" w:hAnsi="宋体" w:eastAsia="宋体"/>
          <w:sz w:val="24"/>
        </w:rPr>
        <w:t>哈洛·葛林伍德，伊莉莎白·瑞奇著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敲开快乐之门：快乐人生七步骤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哈洛·葛林伍德，伊莉莎白·瑞奇著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本书出售、求购地址：https://www.jiaokey.com/book/detail/12109639.html</w:t>
      </w:r>
    </w:p>
    <w:p>
      <w:r>
        <w:t>更多相关图书推荐：https://www.jiaokey.com</w:t>
      </w:r>
    </w:p>
    <w:p>
      <w:r>
        <w:t>哈洛·葛林伍德，伊莉莎白·瑞奇著 其他作品：https://www.jiaokey.com/tag/哈洛·葛林伍德，伊莉莎白·瑞奇著.html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关键词搜索：https://www.jiaokey.com/tag/敲开快乐之门：快乐人生七步骤.html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