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追求完美的人生  迈向稳錬的未来</w:t>
      </w:r>
    </w:p>
    <w:p>
      <w:r>
        <w:rPr>
          <w:rFonts w:ascii="宋体" w:hAnsi="宋体" w:eastAsia="宋体"/>
          <w:sz w:val="24"/>
        </w:rPr>
        <w:t>里奥·巴斯卡力著；麦欣译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追求完美的人生  迈向稳錬的未来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里奥·巴斯卡力著；麦欣译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本书出售、求购地址：https://www.jiaokey.com/book/detail/12109638.html</w:t>
      </w:r>
    </w:p>
    <w:p>
      <w:r>
        <w:t>更多相关图书推荐：https://www.jiaokey.com</w:t>
      </w:r>
    </w:p>
    <w:p>
      <w:r>
        <w:t>里奥·巴斯卡力著；麦欣译 其他作品：https://www.jiaokey.com/tag/里奥·巴斯卡力著；麦欣译.html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关键词搜索：https://www.jiaokey.com/tag/追求完美的人生  迈向稳錬的未来.html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