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企业战士的好伙伴  幽点健康法</w:t>
      </w:r>
    </w:p>
    <w:p>
      <w:r>
        <w:rPr>
          <w:rFonts w:ascii="宋体" w:hAnsi="宋体" w:eastAsia="宋体"/>
          <w:sz w:val="24"/>
        </w:rPr>
        <w:t>藤本宪幸著；李国靖编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9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企业战士的好伙伴  幽点健康法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藤本宪幸著；李国靖编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穴位疗法-保健 保健-穴位疗法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本书出售、求购地址：https://www.jiaokey.com/book/detail/12109599.html</w:t>
      </w:r>
    </w:p>
    <w:p>
      <w:r>
        <w:t>更多相关图书推荐：https://www.jiaokey.com</w:t>
      </w:r>
    </w:p>
    <w:p>
      <w:r>
        <w:t>藤本宪幸著；李国靖编 其他作品：https://www.jiaokey.com/tag/藤本宪幸著；李国靖编.html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关键词搜索：https://www.jiaokey.com/tag/穴位疗法-保健 保健-穴位疗法.html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