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梦境与欲望  从赤贫到大亨之路</w:t>
      </w:r>
    </w:p>
    <w:p>
      <w:r>
        <w:rPr>
          <w:rFonts w:ascii="宋体" w:hAnsi="宋体" w:eastAsia="宋体"/>
          <w:sz w:val="24"/>
        </w:rPr>
        <w:t>南风编著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梦境与欲望  从赤贫到大亨之路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本书出售、求购地址：https://www.jiaokey.com/book/detail/12109595.html</w:t>
      </w:r>
    </w:p>
    <w:p>
      <w:r>
        <w:t>更多相关图书推荐：https://www.jiaokey.com</w:t>
      </w:r>
    </w:p>
    <w:p>
      <w:r>
        <w:t>南风编著 其他作品：https://www.jiaokey.com/tag/南风编著.html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关键词搜索：https://www.jiaokey.com/tag/梦境与欲望  从赤贫到大亨之路.html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