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明天要更好  工作的智慧·人生的智慧</w:t>
      </w:r>
    </w:p>
    <w:p>
      <w:r>
        <w:rPr>
          <w:rFonts w:ascii="宋体" w:hAnsi="宋体" w:eastAsia="宋体"/>
          <w:sz w:val="24"/>
        </w:rPr>
        <w:t>松下幸之助著；林映照译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明天要更好  工作的智慧·人生的智慧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松下幸之助著；林映照译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本书出售、求购地址：https://www.jiaokey.com/book/detail/12109576.html</w:t>
      </w:r>
    </w:p>
    <w:p>
      <w:r>
        <w:t>更多相关图书推荐：https://www.jiaokey.com</w:t>
      </w:r>
    </w:p>
    <w:p>
      <w:r>
        <w:t>松下幸之助著；林映照译 其他作品：https://www.jiaokey.com/tag/松下幸之助著；林映照译.html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关键词搜索：https://www.jiaokey.com/tag/明天要更好  工作的智慧·人生的智慧.html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