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书名：今后的家庭教育</w:t>
      </w:r>
    </w:p>
    <w:p>
      <w:r>
        <w:t>作者：波多野勤子原著；吴振南译</w:t>
      </w:r>
    </w:p>
    <w:p>
      <w:r>
        <w:t>出版社：大众书局</w:t>
      </w:r>
    </w:p>
    <w:p>
      <w:r>
        <w:t>出版日期：1977.08</w:t>
      </w:r>
    </w:p>
    <w:p>
      <w:r>
        <w:t>总页数：175</w:t>
      </w:r>
    </w:p>
    <w:p>
      <w:r>
        <w:t>更多请访问教客网: www.jiaokey.com</w:t>
      </w:r>
    </w:p>
    <w:p>
      <w:r>
        <w:t>今后的家庭教育 评论地址：https://www.jiaokey.com/book/detail/12109535.html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