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书名：森林浴：绿的健康法</w:t>
      </w:r>
    </w:p>
    <w:p>
      <w:r>
        <w:t>作者：刘华亭编译</w:t>
      </w:r>
    </w:p>
    <w:p>
      <w:r>
        <w:t>出版社：大展出版社有限公司,1984.06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森林浴：绿的健康法 评论地址：https://www.jiaokey.com/book/detail/12109529.html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