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澳门宪报  中文资料辑录  1850-1911</w:t>
      </w:r>
    </w:p>
    <w:p>
      <w:r>
        <w:rPr>
          <w:rFonts w:ascii="宋体" w:hAnsi="宋体" w:eastAsia="宋体"/>
          <w:sz w:val="24"/>
        </w:rPr>
        <w:t>汤开建，吴志良主编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澳门宪报  中文资料辑录  1850-1911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汤开建，吴志良主编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本书出售、求购地址：https://www.jiaokey.com/book/detail/12109465.html</w:t>
      </w:r>
    </w:p>
    <w:p>
      <w:r>
        <w:t>更多相关图书推荐：https://www.jiaokey.com</w:t>
      </w:r>
    </w:p>
    <w:p>
      <w:r>
        <w:t>汤开建，吴志良主编 其他作品：https://www.jiaokey.com/tag/汤开建，吴志良主编.html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关键词搜索：https://www.jiaokey.com/tag/澳门宪报  中文资料辑录  1850-1911.html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