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刀笔画大全  创造鲜艳色彩效果的油画技术</w:t>
      </w:r>
    </w:p>
    <w:p>
      <w:r>
        <w:rPr>
          <w:rFonts w:ascii="宋体" w:hAnsi="宋体" w:eastAsia="宋体"/>
          <w:sz w:val="24"/>
        </w:rPr>
        <w:t>COULTON WAUGH著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刀笔画大全  创造鲜艳色彩效果的油画技术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COULTON WAUGH著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本书出售、求购地址：https://www.jiaokey.com/book/detail/12109462.html</w:t>
      </w:r>
    </w:p>
    <w:p>
      <w:r>
        <w:t>更多相关图书推荐：https://www.jiaokey.com</w:t>
      </w:r>
    </w:p>
    <w:p>
      <w:r>
        <w:t>COULTON WAUGH著 其他作品：https://www.jiaokey.com/tag/COULTON WAUGH著.html</w:t>
      </w:r>
    </w:p>
    <w:p>
      <w:r>
        <w:t>大众书局 出版图书：https://www.jiaokey.com/tag/大众书局.html</w:t>
      </w:r>
    </w:p>
    <w:p>
      <w:r>
        <w:t>关键词搜索：https://www.jiaokey.com/tag/刀笔画大全  创造鲜艳色彩效果的油画技术.html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