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书名：钢笔画大全  从素描起至细密描画止</w:t>
      </w:r>
    </w:p>
    <w:p>
      <w:r>
        <w:t>作者：胡哲编译</w:t>
      </w:r>
    </w:p>
    <w:p>
      <w:r>
        <w:t>出版社：大众书局</w:t>
      </w:r>
    </w:p>
    <w:p>
      <w:r>
        <w:t>出版日期：1984.11</w:t>
      </w:r>
    </w:p>
    <w:p>
      <w:r>
        <w:t>总页数：246</w:t>
      </w:r>
    </w:p>
    <w:p>
      <w:r>
        <w:t>更多请访问教客网: www.jiaokey.com</w:t>
      </w:r>
    </w:p>
    <w:p>
      <w:r>
        <w:t>钢笔画大全  从素描起至细密描画止 评论地址：https://www.jiaokey.com/book/detail/12109460.html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