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书名：批点杜工部七言律  杜律意笺（合订本）</w:t>
      </w:r>
    </w:p>
    <w:p>
      <w:r>
        <w:t>作者：（明）颜廷矩撰</w:t>
      </w:r>
    </w:p>
    <w:p>
      <w:r>
        <w:t>出版社：大通书局</w:t>
      </w:r>
    </w:p>
    <w:p>
      <w:r>
        <w:t>出版日期：1974.10</w:t>
      </w:r>
    </w:p>
    <w:p>
      <w:r>
        <w:t>总页数：451</w:t>
      </w:r>
    </w:p>
    <w:p>
      <w:r>
        <w:t>更多请访问教客网: www.jiaokey.com</w:t>
      </w:r>
    </w:p>
    <w:p>
      <w:r>
        <w:t>批点杜工部七言律  杜律意笺（合订本） 评论地址：https://www.jiaokey.com/book/detail/12109354.html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