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书名：欧洲经济委员会（ECE）汽车标准法规中文译本  转向/车轮/轮胎/护轮板</w:t>
      </w:r>
    </w:p>
    <w:p>
      <w:r>
        <w:t>作者：中国第一汽车集团公司技术中心</w:t>
      </w:r>
    </w:p>
    <w:p>
      <w:r>
        <w:t>出版社：中国第一汽车集团公司技术中心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欧洲经济委员会（ECE）汽车标准法规中文译本  转向/车轮/轮胎/护轮板 评论地址：https://www.jiaokey.com/book/detail/12109327.html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