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书名：武汉临时联席会议资料选编  1926.12.13-1927.2.21</w:t>
      </w:r>
    </w:p>
    <w:p>
      <w:r>
        <w:t>作者：郑自来，徐莉君主编</w:t>
      </w:r>
    </w:p>
    <w:p>
      <w:r>
        <w:t>出版社：武汉：武汉出版社</w:t>
      </w:r>
    </w:p>
    <w:p>
      <w:r>
        <w:t>出版日期：2004.08</w:t>
      </w:r>
    </w:p>
    <w:p>
      <w:r>
        <w:t>总页数：445</w:t>
      </w:r>
    </w:p>
    <w:p>
      <w:r>
        <w:t>更多请访问教客网: www.jiaokey.com</w:t>
      </w:r>
    </w:p>
    <w:p>
      <w:r>
        <w:t>武汉临时联席会议资料选编  1926.12.13-1927.2.21 评论地址：https://www.jiaokey.com/book/detail/12109239.html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