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书名：英雄儿女各春秋  中山人民抗日斗争图志</w:t>
      </w:r>
    </w:p>
    <w:p>
      <w:r>
        <w:t>作者：郭昉凌主编；中共中山市委党史研究室编</w:t>
      </w:r>
    </w:p>
    <w:p>
      <w:r>
        <w:t>出版社：北京：国家行政学院出版社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英雄儿女各春秋  中山人民抗日斗争图志 评论地址：https://www.jiaokey.com/book/detail/12109204.html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