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书名：中日文史交流论集  佐藤保先生古稀纪念</w:t>
      </w:r>
    </w:p>
    <w:p>
      <w:r>
        <w:t>作者：佐藤保先生古稀纪念论文集编辑委员会编</w:t>
      </w:r>
    </w:p>
    <w:p>
      <w:r>
        <w:t>出版社：上海：上海辞书出版社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中日文史交流论集  佐藤保先生古稀纪念 评论地址：https://www.jiaokey.com/book/detail/12109181.html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